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书名：三生三世枕上书  上</w:t>
      </w:r>
    </w:p>
    <w:p>
      <w:r>
        <w:t>作者：唐七著</w:t>
      </w:r>
    </w:p>
    <w:p>
      <w:r>
        <w:t>出版社：文化发展出版社,2020.01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三生三世枕上书  上 评论地址：https://www.jiaokey.com/book/detail/14721880.html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