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书名：穿透式学习</w:t>
      </w:r>
    </w:p>
    <w:p>
      <w:r>
        <w:t>作者：方军著</w:t>
      </w:r>
    </w:p>
    <w:p>
      <w:r>
        <w:t>出版社：北京:机械工业出版社,2020.03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穿透式学习 评论地址：https://www.jiaokey.com/book/detail/14721877.html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