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书名：阿呆阿瓜做好孩子  生锈的大脑</w:t>
      </w:r>
    </w:p>
    <w:p>
      <w:r>
        <w:t>作者：伍美珍主创</w:t>
      </w:r>
    </w:p>
    <w:p>
      <w:r>
        <w:t>出版社：国家开放大学出版社,2019.09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阿呆阿瓜做好孩子  生锈的大脑 评论地址：https://www.jiaokey.com/book/detail/14721870.html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