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书名：美丽天使心</w:t>
      </w:r>
    </w:p>
    <w:p>
      <w:r>
        <w:t>作者：伍美珍主创</w:t>
      </w:r>
    </w:p>
    <w:p>
      <w:r>
        <w:t>出版社：国家开放大学出版社,2019.09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美丽天使心 评论地址：https://www.jiaokey.com/book/detail/14721869.html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