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书名：异能侦探卫天一  6  胖头鱼的夏天</w:t>
      </w:r>
    </w:p>
    <w:p>
      <w:r>
        <w:t>作者：李海洋</w:t>
      </w:r>
    </w:p>
    <w:p>
      <w:r>
        <w:t>出版社：沈阳:辽宁人民出版社,2020.02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异能侦探卫天一  6  胖头鱼的夏天 评论地址：https://www.jiaokey.com/book/detail/14721864.html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