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20  抽签的概率和顺序</w:t>
      </w:r>
    </w:p>
    <w:p>
      <w:r>
        <w:t>作者：（韩）宋道树著</w:t>
      </w:r>
    </w:p>
    <w:p>
      <w:r>
        <w:t>出版社：北京：光明日报出版社</w:t>
      </w:r>
    </w:p>
    <w:p>
      <w:r>
        <w:t>出版日期：2016</w:t>
      </w:r>
    </w:p>
    <w:p>
      <w:r>
        <w:t>总页数：168</w:t>
      </w:r>
    </w:p>
    <w:p>
      <w:r>
        <w:t>更多请访问教客网: www.jiaokey.com</w:t>
      </w:r>
    </w:p>
    <w:p>
      <w:r>
        <w:t>冒险岛数学奇遇记  20  抽签的概率和顺序 评论地址：https://www.jiaokey.com/book/detail/14721841.html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