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书名：龙卷风</w:t>
      </w:r>
    </w:p>
    <w:p>
      <w:r>
        <w:t>作者：韩青辰著</w:t>
      </w:r>
    </w:p>
    <w:p>
      <w:r>
        <w:t>出版社：杭州:浙江少年儿童出版社,2019.11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龙卷风 评论地址：https://www.jiaokey.com/book/detail/14721833.html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