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书名：讲谈社·兴亡的世界史  丝绸之路与唐帝国</w:t>
      </w:r>
    </w:p>
    <w:p>
      <w:r>
        <w:t>作者：（日）森安孝夫石晓军译</w:t>
      </w:r>
    </w:p>
    <w:p>
      <w:r>
        <w:t>出版社：北京日报出版社,2019.08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讲谈社·兴亡的世界史  丝绸之路与唐帝国 评论地址：https://www.jiaokey.com/book/detail/14721819.html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