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书名：画窗帘的女孩</w:t>
      </w:r>
    </w:p>
    <w:p>
      <w:r>
        <w:t>作者：（美）金柏莉·布鲁贝克·布拉德利著，王映红译</w:t>
      </w:r>
    </w:p>
    <w:p>
      <w:r>
        <w:t>出版社：南宁:接力出版社,2019.08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画窗帘的女孩 评论地址：https://www.jiaokey.com/book/detail/14721815.html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