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书名：哈克贝利·费恩历险记  无障碍阅读  彩插励志版</w:t>
      </w:r>
    </w:p>
    <w:p>
      <w:r>
        <w:t>作者：马克·吐温</w:t>
      </w:r>
    </w:p>
    <w:p>
      <w:r>
        <w:t>出版社：海口:南方出版社,2017.12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哈克贝利·费恩历险记  无障碍阅读  彩插励志版 评论地址：https://www.jiaokey.com/book/detail/14721814.html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