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少年维特的烦恼  新课标必读名著  无障碍阅读</w:t>
      </w:r>
    </w:p>
    <w:p>
      <w:r>
        <w:rPr>
          <w:rFonts w:ascii="宋体" w:hAnsi="宋体" w:eastAsia="宋体"/>
          <w:sz w:val="24"/>
        </w:rPr>
        <w:t>（德）歌德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少年维特的烦恼  新课标必读名著  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书信体小说-德国-近代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本书出售、求购地址：https://www.jiaokey.com/book/detail/14721813.html</w:t>
      </w:r>
    </w:p>
    <w:p>
      <w:r>
        <w:t>更多相关图书推荐：https://www.jiaokey.com</w:t>
      </w:r>
    </w:p>
    <w:p>
      <w:r>
        <w:t>（德）歌德 其他作品：https://www.jiaokey.com/tag/（德）歌德.html</w:t>
      </w:r>
    </w:p>
    <w:p>
      <w:r>
        <w:t>海口:南方出版社,2018.10 出版图书：https://www.jiaokey.com/tag/海口:南方出版社,2018.10.html</w:t>
      </w:r>
    </w:p>
    <w:p>
      <w:r>
        <w:t>关键词搜索：https://www.jiaokey.com/tag/书信体小说-德国-近代.html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