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木箱里的广告大王</w:t>
      </w:r>
    </w:p>
    <w:p>
      <w:r>
        <w:rPr>
          <w:rFonts w:ascii="宋体" w:hAnsi="宋体" w:eastAsia="宋体"/>
          <w:sz w:val="24"/>
        </w:rPr>
        <w:t>（德）沃尔夫·杜&lt;font color=Red&gt;里&lt;/font&gt;安著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木箱里的广告大王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（德）沃尔夫·杜&lt;font color=Red&gt;里&lt;/font&gt;安著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本书出售、求购地址：https://www.jiaokey.com/book/detail/14721801.html</w:t>
      </w:r>
    </w:p>
    <w:p>
      <w:r>
        <w:t>更多相关图书推荐：https://www.jiaokey.com</w:t>
      </w:r>
    </w:p>
    <w:p>
      <w:r>
        <w:t>（德）沃尔夫·杜&lt;font color=Red&gt;里&lt;/font&gt;安著 其他作品：https://www.jiaokey.com/tag/（德）沃尔夫·杜&lt;font color=Red&gt;里&lt;/font&gt;安著.html</w:t>
      </w:r>
    </w:p>
    <w:p>
      <w:r>
        <w:t>天津:新蕾出版社,2019.04 出版图书：https://www.jiaokey.com/tag/天津:新蕾出版社,2019.04.html</w:t>
      </w:r>
    </w:p>
    <w:p>
      <w:r>
        <w:t>关键词搜索：https://www.jiaokey.com/tag/儿童小说－长篇小说－德国－现代.html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