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账簿与权力</w:t>
      </w:r>
    </w:p>
    <w:p>
      <w:r>
        <w:rPr>
          <w:rFonts w:ascii="宋体" w:hAnsi="宋体" w:eastAsia="宋体"/>
          <w:sz w:val="24"/>
        </w:rPr>
        <w:t>韩烁责编；侯伟鹏译者；（美）雅各布·索尔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账簿与权力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韩烁责编；侯伟鹏译者；（美）雅各布·索尔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本书出售、求购地址：https://www.jiaokey.com/book/detail/14721792.html</w:t>
      </w:r>
    </w:p>
    <w:p>
      <w:r>
        <w:t>更多相关图书推荐：https://www.jiaokey.com</w:t>
      </w:r>
    </w:p>
    <w:p>
      <w:r>
        <w:t>韩烁责编；侯伟鹏译者；（美）雅各布·索尔 其他作品：https://www.jiaokey.com/tag/韩烁责编；侯伟鹏译者；（美）雅各布·索尔.html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关键词搜索：https://www.jiaokey.com/tag/账簿与权力.html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