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书名：高情商沟通课</w:t>
      </w:r>
    </w:p>
    <w:p>
      <w:r>
        <w:t>作者：李佳烨著</w:t>
      </w:r>
    </w:p>
    <w:p>
      <w:r>
        <w:t>出版社：南昌:江西教育出版社,2019.11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高情商沟通课 评论地址：https://www.jiaokey.com/book/detail/14721787.html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