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大道朝天  2  苏幕遮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大道朝天  2  苏幕遮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本书出售、求购地址：https://www.jiaokey.com/book/detail/14721786.html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昆明:云南美术出版社,2020.02 出版图书：https://www.jiaokey.com/tag/昆明:云南美术出版社,2020.02.html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