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书名：累就抱抱我  暖到你心窝</w:t>
      </w:r>
    </w:p>
    <w:p>
      <w:r>
        <w:t>作者：一禅小和尚著</w:t>
      </w:r>
    </w:p>
    <w:p>
      <w:r>
        <w:t>出版社：上海:上海文艺出版社,2020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累就抱抱我  暖到你心窝 评论地址：https://www.jiaokey.com/book/detail/14721779.html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