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数学小子成了参谋长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数学小子成了参谋长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本书出售、求购地址：https://www.jiaokey.com/book/detail/14721778.html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关键词搜索：https://www.jiaokey.com/tag/数学小子成了参谋长.html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