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活过  爱过  写过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活过  爱过  写过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本书出售、求购地址：https://www.jiaokey.com/book/detail/14721772.html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关键词搜索：https://www.jiaokey.com/tag/活过  爱过  写过.html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