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文脉  我们的心灵史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文脉  我们的心灵史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本书出售、求购地址：https://www.jiaokey.com/book/detail/14721767.html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关键词搜索：https://www.jiaokey.com/tag/文脉  我们的心灵史.html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