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书名：简明五体小字典</w:t>
      </w:r>
    </w:p>
    <w:p>
      <w:r>
        <w:t>作者：（中国）钮利刚</w:t>
      </w:r>
    </w:p>
    <w:p>
      <w:r>
        <w:t>出版社：杭州:西泠印社出版社,2019.06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简明五体小字典 评论地址：https://www.jiaokey.com/book/detail/14721760.html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