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脊柱健康宣言  督脉正阳引爆大健康产业</w:t>
      </w:r>
    </w:p>
    <w:p>
      <w:r>
        <w:rPr>
          <w:rFonts w:ascii="宋体" w:hAnsi="宋体" w:eastAsia="宋体"/>
          <w:sz w:val="24"/>
        </w:rPr>
        <w:t>黄开斌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脊柱健康宣言  督脉正阳引爆大健康产业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黄开斌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本书出售、求购地址：https://www.jiaokey.com/book/detail/14721713.html</w:t>
      </w:r>
    </w:p>
    <w:p>
      <w:r>
        <w:t>更多相关图书推荐：https://www.jiaokey.com</w:t>
      </w:r>
    </w:p>
    <w:p>
      <w:r>
        <w:t>黄开斌 其他作品：https://www.jiaokey.com/tag/黄开斌.html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关键词搜索：https://www.jiaokey.com/tag/脊柱健康宣言  督脉正阳引爆大健康产业.html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