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书名：做一个百万级别的抖音号</w:t>
      </w:r>
    </w:p>
    <w:p>
      <w:r>
        <w:t>作者：刘东明</w:t>
      </w:r>
    </w:p>
    <w:p>
      <w:r>
        <w:t>出版社：北京:民主与建设出版社,2019.09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做一个百万级别的抖音号 评论地址：https://www.jiaokey.com/book/detail/14721711.html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