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高职英语教学的反思及未来趋势研究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高职英语教学的反思及未来趋势研究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本书出售、求购地址：https://www.jiaokey.com/book/detail/14721701.html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关键词搜索：https://www.jiaokey.com/tag/高职英语教学的反思及未来趋势研究.html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