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薛刚反唐·薛家将</w:t>
      </w:r>
    </w:p>
    <w:p>
      <w:r>
        <w:rPr>
          <w:rFonts w:ascii="宋体" w:hAnsi="宋体" w:eastAsia="宋体"/>
          <w:sz w:val="24"/>
        </w:rPr>
        <w:t>国学经典文库编委会编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薛刚反唐·薛家将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本书出售、求购地址：https://www.jiaokey.com/book/detail/14721697.html</w:t>
      </w:r>
    </w:p>
    <w:p>
      <w:r>
        <w:t>更多相关图书推荐：https://www.jiaokey.com</w:t>
      </w:r>
    </w:p>
    <w:p>
      <w:r>
        <w:t>国学经典文库编委会编 其他作品：https://www.jiaokey.com/tag/国学经典文库编委会编.html</w:t>
      </w:r>
    </w:p>
    <w:p>
      <w:r>
        <w:t>成都:四川美术出版社,2018.01 出版图书：https://www.jiaokey.com/tag/成都:四川美术出版社,2018.01.html</w:t>
      </w:r>
    </w:p>
    <w:p>
      <w:r>
        <w:t>关键词搜索：https://www.jiaokey.com/tag/章回小说-小说集-中国-清代.html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