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书名：制度化及智能化背景下水产实验教学中心管理与实践</w:t>
      </w:r>
    </w:p>
    <w:p>
      <w:r>
        <w:t>作者：江新琴编著</w:t>
      </w:r>
    </w:p>
    <w:p>
      <w:r>
        <w:t>出版社：中国原子能出版社,2019.06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制度化及智能化背景下水产实验教学中心管理与实践 评论地址：https://www.jiaokey.com/book/detail/14721669.html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