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库尔班大叔和他的子孙们</w:t>
      </w:r>
    </w:p>
    <w:p>
      <w:r>
        <w:rPr>
          <w:rFonts w:ascii="宋体" w:hAnsi="宋体" w:eastAsia="宋体"/>
          <w:sz w:val="24"/>
        </w:rPr>
        <w:t>（中国）程万里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库尔班大叔和他的子孙们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（中国）程万里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本书出售、求购地址：https://www.jiaokey.com/book/detail/14721668.html</w:t>
      </w:r>
    </w:p>
    <w:p>
      <w:r>
        <w:t>更多相关图书推荐：https://www.jiaokey.com</w:t>
      </w:r>
    </w:p>
    <w:p>
      <w:r>
        <w:t>（中国）程万里 其他作品：https://www.jiaokey.com/tag/（中国）程万里.html</w:t>
      </w:r>
    </w:p>
    <w:p>
      <w:r>
        <w:t>济南:山东人民出版社,2019.05 出版图书：https://www.jiaokey.com/tag/济南:山东人民出版社,2019.05.html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