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书名：汉英机器翻译中的主辅语块变换研究</w:t>
      </w:r>
    </w:p>
    <w:p>
      <w:r>
        <w:t>作者：翟保军著</w:t>
      </w:r>
    </w:p>
    <w:p>
      <w:r>
        <w:t>出版社：青岛:青岛出版社,2018.10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汉英机器翻译中的主辅语块变换研究 评论地址：https://www.jiaokey.com/book/detail/14721663.html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