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基于“互联网+”的大学生电子商务创新创意与创业策划指导研究</w:t>
      </w:r>
    </w:p>
    <w:p>
      <w:r>
        <w:rPr>
          <w:rFonts w:ascii="宋体" w:hAnsi="宋体" w:eastAsia="宋体"/>
          <w:sz w:val="24"/>
        </w:rPr>
        <w:t>李才责任编辑；（中国）陈镜羽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基于“互联网+”的大学生电子商务创新创意与创业策划指导研究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李才责任编辑；（中国）陈镜羽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本书出售、求购地址：https://www.jiaokey.com/book/detail/14721648.html</w:t>
      </w:r>
    </w:p>
    <w:p>
      <w:r>
        <w:t>更多相关图书推荐：https://www.jiaokey.com</w:t>
      </w:r>
    </w:p>
    <w:p>
      <w:r>
        <w:t>李才责任编辑；（中国）陈镜羽 其他作品：https://www.jiaokey.com/tag/李才责任编辑；（中国）陈镜羽.html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关键词搜索：https://www.jiaokey.com/tag/基于“互联网+”的大学生电子商务创新创意与创业策划指导研究.html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