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人体螺旋动力疗法</w:t>
      </w:r>
    </w:p>
    <w:p>
      <w:r>
        <w:rPr>
          <w:rFonts w:ascii="宋体" w:hAnsi="宋体" w:eastAsia="宋体"/>
          <w:sz w:val="24"/>
        </w:rPr>
        <w:t>（瑞士）克里斯蒂安·拉森，（瑞士）贝亚·米歇尔著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人体螺旋动力疗法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（瑞士）克里斯蒂安·拉森，（瑞士）贝亚·米歇尔著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本书出售、求购地址：https://www.jiaokey.com/book/detail/14721621.html</w:t>
      </w:r>
    </w:p>
    <w:p>
      <w:r>
        <w:t>更多相关图书推荐：https://www.jiaokey.com</w:t>
      </w:r>
    </w:p>
    <w:p>
      <w:r>
        <w:t>（瑞士）克里斯蒂安·拉森，（瑞士）贝亚·米歇尔著 其他作品：https://www.jiaokey.com/tag/（瑞士）克里斯蒂安·拉森，（瑞士）贝亚·米歇尔著.html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关键词搜索：https://www.jiaokey.com/tag/人体螺旋动力疗法.html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