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仗天杵之开天辟地</w:t>
      </w:r>
    </w:p>
    <w:p>
      <w:r>
        <w:rPr>
          <w:rFonts w:ascii="宋体" w:hAnsi="宋体" w:eastAsia="宋体"/>
          <w:sz w:val="24"/>
        </w:rPr>
        <w:t>余耕著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仗天杵之开天辟地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本书出售、求购地址：https://www.jiaokey.com/book/detail/14721607.html</w:t>
      </w:r>
    </w:p>
    <w:p>
      <w:r>
        <w:t>更多相关图书推荐：https://www.jiaokey.com</w:t>
      </w:r>
    </w:p>
    <w:p>
      <w:r>
        <w:t>余耕著 其他作品：https://www.jiaokey.com/tag/余耕著.html</w:t>
      </w:r>
    </w:p>
    <w:p>
      <w:r>
        <w:t>昆明:云南美术出版社,2019.06 出版图书：https://www.jiaokey.com/tag/昆明:云南美术出版社,2019.06.html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