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书名：SECC软件工程师认证课程</w:t>
      </w:r>
    </w:p>
    <w:p>
      <w:r>
        <w:t>作者：北京泓深教育科技有限公司</w:t>
      </w:r>
    </w:p>
    <w:p>
      <w:r>
        <w:t>出版社：北京泓深教育科技有限公司,2019.07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SECC软件工程师认证课程 评论地址：https://www.jiaokey.com/book/detail/14721595.html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