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法医档案  1  罪恶计划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法医档案  1  罪恶计划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本书出售、求购地址：https://www.jiaokey.com/book/detail/14721584.html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关键词搜索：https://www.jiaokey.com/tag/法医档案  1  罪恶计划.html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