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老湘雅人的故事</w:t>
      </w:r>
    </w:p>
    <w:p>
      <w:r>
        <w:rPr>
          <w:rFonts w:ascii="宋体" w:hAnsi="宋体" w:eastAsia="宋体"/>
          <w:sz w:val="24"/>
        </w:rPr>
        <w:t>刘石年责任编辑；（中国）中南大学湘雅医学院，学生工作办公室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老湘雅人的故事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刘石年责任编辑；（中国）中南大学湘雅医学院，学生工作办公室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本书出售、求购地址：https://www.jiaokey.com/book/detail/14721574.html</w:t>
      </w:r>
    </w:p>
    <w:p>
      <w:r>
        <w:t>更多相关图书推荐：https://www.jiaokey.com</w:t>
      </w:r>
    </w:p>
    <w:p>
      <w:r>
        <w:t>刘石年责任编辑；（中国）中南大学湘雅医学院，学生工作办公室 其他作品：https://www.jiaokey.com/tag/刘石年责任编辑；（中国）中南大学湘雅医学院，学生工作办公室.html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关键词搜索：https://www.jiaokey.com/tag/老湘雅人的故事.html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