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医案精华  医论医话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医案精华  医论医话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本书出售、求购地址：https://www.jiaokey.com/book/detail/14721570.html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关键词搜索：https://www.jiaokey.com/tag/医案精华  医论医话.html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