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书名：中国链系列丛书  中国区块链开放定义</w:t>
      </w:r>
    </w:p>
    <w:p>
      <w:r>
        <w:t>作者：（中国）李天语</w:t>
      </w:r>
    </w:p>
    <w:p>
      <w:r>
        <w:t>出版社：上海:上海财经大学出版社,2019.07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中国链系列丛书  中国区块链开放定义 评论地址：https://www.jiaokey.com/book/detail/14721555.html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