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祝味菊经典医案赏析</w:t>
      </w:r>
    </w:p>
    <w:p>
      <w:r>
        <w:rPr>
          <w:rFonts w:ascii="宋体" w:hAnsi="宋体" w:eastAsia="宋体"/>
          <w:sz w:val="24"/>
        </w:rPr>
        <w:t>李家庚，蒋跃文，曾江琴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祝味菊经典医案赏析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李家庚，蒋跃文，曾江琴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本书出售、求购地址：https://www.jiaokey.com/book/detail/14721551.html</w:t>
      </w:r>
    </w:p>
    <w:p>
      <w:r>
        <w:t>更多相关图书推荐：https://www.jiaokey.com</w:t>
      </w:r>
    </w:p>
    <w:p>
      <w:r>
        <w:t>李家庚，蒋跃文，曾江琴 其他作品：https://www.jiaokey.com/tag/李家庚，蒋跃文，曾江琴.html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关键词搜索：https://www.jiaokey.com/tag/祝味菊经典医案赏析.html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