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电子商务特色专业建设之路  成果汇编</w:t>
      </w:r>
    </w:p>
    <w:p>
      <w:r>
        <w:rPr>
          <w:rFonts w:ascii="宋体" w:hAnsi="宋体" w:eastAsia="宋体"/>
          <w:sz w:val="24"/>
        </w:rPr>
        <w:t>（中国）王帮元，何鲲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电子商务特色专业建设之路  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（中国）王帮元，何鲲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本书出售、求购地址：https://www.jiaokey.com/book/detail/14721548.html</w:t>
      </w:r>
    </w:p>
    <w:p>
      <w:r>
        <w:t>更多相关图书推荐：https://www.jiaokey.com</w:t>
      </w:r>
    </w:p>
    <w:p>
      <w:r>
        <w:t>（中国）王帮元，何鲲 其他作品：https://www.jiaokey.com/tag/（中国）王帮元，何鲲.html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关键词搜索：https://www.jiaokey.com/tag/电子商务特色专业建设之路  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