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书名：王道全教你给家人按摩</w:t>
      </w:r>
    </w:p>
    <w:p>
      <w:r>
        <w:t>作者：王道全，胡元峰主编</w:t>
      </w:r>
    </w:p>
    <w:p>
      <w:r>
        <w:t>出版社：济南:济南出版社,2015.09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王道全教你给家人按摩 评论地址：https://www.jiaokey.com/book/detail/14721524.html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