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典藏版</w:t>
      </w:r>
    </w:p>
    <w:p>
      <w:r>
        <w:t>作者：陆羽著</w:t>
      </w:r>
    </w:p>
    <w:p>
      <w:r>
        <w:t>出版社：桂林:漓江出版社,2017.09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茶经  典藏版 评论地址：https://www.jiaokey.com/book/detail/14721513.html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