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书名：趋势与挑战  远程团队创建与管理</w:t>
      </w:r>
    </w:p>
    <w:p>
      <w:r>
        <w:t>作者：孙瑜译；（保）彼得·伊万诺夫</w:t>
      </w:r>
    </w:p>
    <w:p>
      <w:r>
        <w:t>出版社：北京时代华文书局,2019.07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趋势与挑战  远程团队创建与管理 评论地址：https://www.jiaokey.com/book/detail/14721511.html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