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书名：销售公开课  顶尖销售大师教你如何做销售</w:t>
      </w:r>
    </w:p>
    <w:p>
      <w:r>
        <w:t>作者：刘士杨著</w:t>
      </w:r>
    </w:p>
    <w:p>
      <w:r>
        <w:t>出版社：长春:吉林摄影出版社,2019.08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销售公开课  顶尖销售大师教你如何做销售 评论地址：https://www.jiaokey.com/book/detail/14721500.html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