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书名：跨境电商英语口语实例大全</w:t>
      </w:r>
    </w:p>
    <w:p>
      <w:r>
        <w:t>作者：苏茜责任编辑；（中国）罗芳</w:t>
      </w:r>
    </w:p>
    <w:p>
      <w:r>
        <w:t>出版社：北京:中国铁道出版社,2019.09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跨境电商英语口语实例大全 评论地址：https://www.jiaokey.com/book/detail/14721499.html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