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书名：凝望大学时光</w:t>
      </w:r>
    </w:p>
    <w:p>
      <w:r>
        <w:t>作者：李明敏著</w:t>
      </w:r>
    </w:p>
    <w:p>
      <w:r>
        <w:t>出版社：西安：陕西人民出版社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凝望大学时光 评论地址：https://www.jiaokey.com/book/detail/14721488.html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