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书名：瓜饭楼外集  瓜饭楼藏文物录  下</w:t>
      </w:r>
    </w:p>
    <w:p>
      <w:r>
        <w:t>作者：（中国）冯其庸</w:t>
      </w:r>
    </w:p>
    <w:p>
      <w:r>
        <w:t>出版社：北京:商务印书馆,2019.06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瓜饭楼外集  瓜饭楼藏文物录  下 评论地址：https://www.jiaokey.com/book/detail/14721485.html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