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问题概念解析实证之探索丛书  旅游体验要素研究  从瞬间愉悦到永恒美好</w:t>
      </w:r>
    </w:p>
    <w:p>
      <w:r>
        <w:rPr>
          <w:rFonts w:ascii="宋体" w:hAnsi="宋体" w:eastAsia="宋体"/>
          <w:sz w:val="24"/>
        </w:rPr>
        <w:t>（中国）孙小龙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问题概念解析实证之探索丛书  旅游体验要素研究  从瞬间愉悦到永恒美好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本书出售、求购地址：https://www.jiaokey.com/book/detail/14721475.html</w:t>
      </w:r>
    </w:p>
    <w:p>
      <w:r>
        <w:t>更多相关图书推荐：https://www.jiaokey.com</w:t>
      </w:r>
    </w:p>
    <w:p>
      <w:r>
        <w:t>（中国）孙小龙 其他作品：https://www.jiaokey.com/tag/（中国）孙小龙.html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关键词搜索：https://www.jiaokey.com/tag/问题概念解析实证之探索丛书  旅游体验要素研究  从瞬间愉悦到永恒美好.html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