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书名：上海产业技术研究院战略咨询丛书  开放发展  国际发展中的网络化创新</w:t>
      </w:r>
    </w:p>
    <w:p>
      <w:r>
        <w:t>作者：石伟丽责任编辑；吴红敏译；（加拿大）马修·L.史密斯，凯瑟琳·M.A.赖丽</w:t>
      </w:r>
    </w:p>
    <w:p>
      <w:r>
        <w:t>出版社：上海:上海大学出版社,2019.07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上海产业技术研究院战略咨询丛书  开放发展  国际发展中的网络化创新 评论地址：https://www.jiaokey.com/book/detail/14721455.html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