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中小学古诗词评点及教学建议</w:t>
      </w:r>
    </w:p>
    <w:p>
      <w:r>
        <w:rPr>
          <w:rFonts w:ascii="宋体" w:hAnsi="宋体" w:eastAsia="宋体"/>
          <w:sz w:val="24"/>
        </w:rPr>
        <w:t>赵希斌，杨思航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中小学古诗词评点及教学建议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赵希斌，杨思航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本书出售、求购地址：https://www.jiaokey.com/book/detail/14721431.html</w:t>
      </w:r>
    </w:p>
    <w:p>
      <w:r>
        <w:t>更多相关图书推荐：https://www.jiaokey.com</w:t>
      </w:r>
    </w:p>
    <w:p>
      <w:r>
        <w:t>赵希斌，杨思航 其他作品：https://www.jiaokey.com/tag/赵希斌，杨思航.html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中小学古诗词评点及教学建议.html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