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美国通识教育课外读本  Easy！给孩子讲艺术</w:t>
      </w:r>
    </w:p>
    <w:p>
      <w:r>
        <w:rPr>
          <w:rFonts w:ascii="宋体" w:hAnsi="宋体" w:eastAsia="宋体"/>
          <w:sz w:val="24"/>
        </w:rPr>
        <w:t>（美）希瑟·亚历山大著；（美）梅瑞迪斯·汉密尔顿绘；吴燕译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美国通识教育课外读本  Easy！给孩子讲艺术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（美）希瑟·亚历山大著；（美）梅瑞迪斯·汉密尔顿绘；吴燕译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本书出售、求购地址：https://www.jiaokey.com/book/detail/14721425.html</w:t>
      </w:r>
    </w:p>
    <w:p>
      <w:r>
        <w:t>更多相关图书推荐：https://www.jiaokey.com</w:t>
      </w:r>
    </w:p>
    <w:p>
      <w:r>
        <w:t>（美）希瑟·亚历山大著；（美）梅瑞迪斯·汉密尔顿绘；吴燕译 其他作品：https://www.jiaokey.com/tag/（美）希瑟·亚历山大著；（美）梅瑞迪斯·汉密尔顿绘；吴燕译.html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关键词搜索：https://www.jiaokey.com/tag/美国通识教育课外读本  Easy！给孩子讲艺术.html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