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土豆博士的杂技表演  平衡与重心</w:t>
      </w:r>
    </w:p>
    <w:p>
      <w:r>
        <w:rPr>
          <w:rFonts w:ascii="宋体" w:hAnsi="宋体" w:eastAsia="宋体"/>
          <w:sz w:val="24"/>
        </w:rPr>
        <w:t>崔惠景文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土豆博士的杂技表演  平衡与重心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崔惠景文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本书出售、求购地址：https://www.jiaokey.com/book/detail/14721360.html</w:t>
      </w:r>
    </w:p>
    <w:p>
      <w:r>
        <w:t>更多相关图书推荐：https://www.jiaokey.com</w:t>
      </w:r>
    </w:p>
    <w:p>
      <w:r>
        <w:t>崔惠景文 其他作品：https://www.jiaokey.com/tag/崔惠景文.html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关键词搜索：https://www.jiaokey.com/tag/土豆博士的杂技表演  平衡与重心.html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