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比一比，谁跑得最快？</w:t>
      </w:r>
    </w:p>
    <w:p>
      <w:r>
        <w:rPr>
          <w:rFonts w:ascii="宋体" w:hAnsi="宋体" w:eastAsia="宋体"/>
          <w:sz w:val="24"/>
        </w:rPr>
        <w:t>（韩）孙柱炫著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比一比，谁跑得最快？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（韩）孙柱炫著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本书出售、求购地址：https://www.jiaokey.com/book/detail/14721356.html</w:t>
      </w:r>
    </w:p>
    <w:p>
      <w:r>
        <w:t>更多相关图书推荐：https://www.jiaokey.com</w:t>
      </w:r>
    </w:p>
    <w:p>
      <w:r>
        <w:t>（韩）孙柱炫著 其他作品：https://www.jiaokey.com/tag/（韩）孙柱炫著.html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关键词搜索：https://www.jiaokey.com/tag/比一比，谁跑得最快？.html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